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ANSTÄLLNINGSAVTAL</w:t>
      </w:r>
    </w:p>
    <w:p>
      <w:r>
        <w:t>Följande avtal har träffats mellan nedanstående arbetsgivare och arbetstagare. Detta avtal uppfyller informationskraven enligt 6 c § lagen (1982:80) om anställningsskydd (LAS) i dess lydelse fr.o.m. den 1 oktober 2022, samt EU-direktiv 2019/1152 om tydliga och förutsägbara arbetsvillkor.</w:t>
      </w:r>
    </w:p>
    <w:p>
      <w:pPr>
        <w:pStyle w:val="Heading1"/>
      </w:pPr>
      <w:r>
        <w:t>Arbetsgivare</w:t>
      </w:r>
    </w:p>
    <w:tbl>
      <w:tblPr>
        <w:tblStyle w:val="TableGrid"/>
        <w:tblW w:type="auto" w:w="0"/>
        <w:tblLook w:firstColumn="1" w:firstRow="1" w:lastColumn="0" w:lastRow="0" w:noHBand="0" w:noVBand="1" w:val="04A0"/>
      </w:tblPr>
      <w:tblGrid>
        <w:gridCol w:w="4320"/>
        <w:gridCol w:w="4320"/>
      </w:tblGrid>
      <w:tr>
        <w:tc>
          <w:tcPr>
            <w:tcW w:type="dxa" w:w="4320"/>
          </w:tcPr>
          <w:p>
            <w:r>
              <w:t>Företagsnamn</w:t>
            </w:r>
          </w:p>
        </w:tc>
        <w:tc>
          <w:tcPr>
            <w:tcW w:type="dxa" w:w="4320"/>
          </w:tcPr>
          <w:p>
            <w:r/>
          </w:p>
        </w:tc>
      </w:tr>
      <w:tr>
        <w:tc>
          <w:tcPr>
            <w:tcW w:type="dxa" w:w="4320"/>
          </w:tcPr>
          <w:p>
            <w:r>
              <w:t>Organisationsnummer</w:t>
            </w:r>
          </w:p>
        </w:tc>
        <w:tc>
          <w:tcPr>
            <w:tcW w:type="dxa" w:w="4320"/>
          </w:tcPr>
          <w:p>
            <w:r/>
          </w:p>
        </w:tc>
      </w:tr>
      <w:tr>
        <w:tc>
          <w:tcPr>
            <w:tcW w:type="dxa" w:w="4320"/>
          </w:tcPr>
          <w:p>
            <w:r>
              <w:t>Adress, postnummer, ort</w:t>
            </w:r>
          </w:p>
        </w:tc>
        <w:tc>
          <w:tcPr>
            <w:tcW w:type="dxa" w:w="4320"/>
          </w:tcPr>
          <w:p>
            <w:r/>
          </w:p>
        </w:tc>
      </w:tr>
      <w:tr>
        <w:tc>
          <w:tcPr>
            <w:tcW w:type="dxa" w:w="4320"/>
          </w:tcPr>
          <w:p>
            <w:r>
              <w:t>Kontaktperson, telefon, e-post</w:t>
            </w:r>
          </w:p>
        </w:tc>
        <w:tc>
          <w:tcPr>
            <w:tcW w:type="dxa" w:w="4320"/>
          </w:tcPr>
          <w:p>
            <w:r/>
          </w:p>
        </w:tc>
      </w:tr>
    </w:tbl>
    <w:p>
      <w:pPr>
        <w:pStyle w:val="Heading1"/>
      </w:pPr>
      <w:r>
        <w:t>Arbetstagare</w:t>
      </w:r>
    </w:p>
    <w:tbl>
      <w:tblPr>
        <w:tblStyle w:val="TableGrid"/>
        <w:tblW w:type="auto" w:w="0"/>
        <w:tblLook w:firstColumn="1" w:firstRow="1" w:lastColumn="0" w:lastRow="0" w:noHBand="0" w:noVBand="1" w:val="04A0"/>
      </w:tblPr>
      <w:tblGrid>
        <w:gridCol w:w="4320"/>
        <w:gridCol w:w="4320"/>
      </w:tblGrid>
      <w:tr>
        <w:tc>
          <w:tcPr>
            <w:tcW w:type="dxa" w:w="4320"/>
          </w:tcPr>
          <w:p>
            <w:r>
              <w:t>Fullständigt namn</w:t>
            </w:r>
          </w:p>
        </w:tc>
        <w:tc>
          <w:tcPr>
            <w:tcW w:type="dxa" w:w="4320"/>
          </w:tcPr>
          <w:p>
            <w:r/>
          </w:p>
        </w:tc>
      </w:tr>
      <w:tr>
        <w:tc>
          <w:tcPr>
            <w:tcW w:type="dxa" w:w="4320"/>
          </w:tcPr>
          <w:p>
            <w:r>
              <w:t>Personnummer</w:t>
            </w:r>
          </w:p>
        </w:tc>
        <w:tc>
          <w:tcPr>
            <w:tcW w:type="dxa" w:w="4320"/>
          </w:tcPr>
          <w:p>
            <w:r/>
          </w:p>
        </w:tc>
      </w:tr>
      <w:tr>
        <w:tc>
          <w:tcPr>
            <w:tcW w:type="dxa" w:w="4320"/>
          </w:tcPr>
          <w:p>
            <w:r>
              <w:t>Adress, postnummer, ort</w:t>
            </w:r>
          </w:p>
        </w:tc>
        <w:tc>
          <w:tcPr>
            <w:tcW w:type="dxa" w:w="4320"/>
          </w:tcPr>
          <w:p>
            <w:r/>
          </w:p>
        </w:tc>
      </w:tr>
      <w:tr>
        <w:tc>
          <w:tcPr>
            <w:tcW w:type="dxa" w:w="4320"/>
          </w:tcPr>
          <w:p>
            <w:r>
              <w:t>Telefon, e-post</w:t>
            </w:r>
          </w:p>
        </w:tc>
        <w:tc>
          <w:tcPr>
            <w:tcW w:type="dxa" w:w="4320"/>
          </w:tcPr>
          <w:p>
            <w:r/>
          </w:p>
        </w:tc>
      </w:tr>
    </w:tbl>
    <w:p>
      <w:pPr>
        <w:pStyle w:val="Heading1"/>
      </w:pPr>
      <w:r>
        <w:t>Anställningens omfattning</w:t>
      </w:r>
    </w:p>
    <w:tbl>
      <w:tblPr>
        <w:tblStyle w:val="TableGrid"/>
        <w:tblW w:type="auto" w:w="0"/>
        <w:tblLook w:firstColumn="1" w:firstRow="1" w:lastColumn="0" w:lastRow="0" w:noHBand="0" w:noVBand="1" w:val="04A0"/>
      </w:tblPr>
      <w:tblGrid>
        <w:gridCol w:w="4320"/>
        <w:gridCol w:w="4320"/>
      </w:tblGrid>
      <w:tr>
        <w:tc>
          <w:tcPr>
            <w:tcW w:type="dxa" w:w="4320"/>
          </w:tcPr>
          <w:p>
            <w:r>
              <w:t>Befattning/arbetsuppgifter</w:t>
            </w:r>
          </w:p>
        </w:tc>
        <w:tc>
          <w:tcPr>
            <w:tcW w:type="dxa" w:w="4320"/>
          </w:tcPr>
          <w:p>
            <w:r/>
          </w:p>
        </w:tc>
      </w:tr>
      <w:tr>
        <w:tc>
          <w:tcPr>
            <w:tcW w:type="dxa" w:w="4320"/>
          </w:tcPr>
          <w:p>
            <w:r>
              <w:t>Arbetsplats/placeringsort</w:t>
            </w:r>
          </w:p>
        </w:tc>
        <w:tc>
          <w:tcPr>
            <w:tcW w:type="dxa" w:w="4320"/>
          </w:tcPr>
          <w:p>
            <w:r/>
          </w:p>
        </w:tc>
      </w:tr>
      <w:tr>
        <w:tc>
          <w:tcPr>
            <w:tcW w:type="dxa" w:w="4320"/>
          </w:tcPr>
          <w:p>
            <w:r>
              <w:t>Tillträdesdag</w:t>
            </w:r>
          </w:p>
        </w:tc>
        <w:tc>
          <w:tcPr>
            <w:tcW w:type="dxa" w:w="4320"/>
          </w:tcPr>
          <w:p>
            <w:r/>
          </w:p>
        </w:tc>
      </w:tr>
      <w:tr>
        <w:tc>
          <w:tcPr>
            <w:tcW w:type="dxa" w:w="4320"/>
          </w:tcPr>
          <w:p>
            <w:r>
              <w:t>Anställningsform</w:t>
            </w:r>
          </w:p>
        </w:tc>
        <w:tc>
          <w:tcPr>
            <w:tcW w:type="dxa" w:w="4320"/>
          </w:tcPr>
          <w:p>
            <w:r>
              <w:t>☐ Tillsvidareanställning</w:t>
              <w:br/>
              <w:t>☐ Särskild visstidsanställning (max 12 mån inom 5 år före konvertering, LAS 5 a §)</w:t>
              <w:br/>
              <w:t>☐ Vikariat</w:t>
              <w:br/>
              <w:t>☐ Säsongsarbete</w:t>
              <w:br/>
              <w:t>☐ Provanställning (max 6 månader, LAS 6 §)</w:t>
            </w:r>
          </w:p>
        </w:tc>
      </w:tr>
      <w:tr>
        <w:tc>
          <w:tcPr>
            <w:tcW w:type="dxa" w:w="4320"/>
          </w:tcPr>
          <w:p>
            <w:r>
              <w:t>Anställningen upphör (vid tidsbegränsad)</w:t>
            </w:r>
          </w:p>
        </w:tc>
        <w:tc>
          <w:tcPr>
            <w:tcW w:type="dxa" w:w="4320"/>
          </w:tcPr>
          <w:p>
            <w:r/>
          </w:p>
        </w:tc>
      </w:tr>
      <w:tr>
        <w:tc>
          <w:tcPr>
            <w:tcW w:type="dxa" w:w="4320"/>
          </w:tcPr>
          <w:p>
            <w:r>
              <w:t>Uppsägningstid</w:t>
            </w:r>
          </w:p>
        </w:tc>
        <w:tc>
          <w:tcPr>
            <w:tcW w:type="dxa" w:w="4320"/>
          </w:tcPr>
          <w:p>
            <w:r>
              <w:t>Arbetsgivare: _____ månader</w:t>
              <w:br/>
              <w:t>Arbetstagare: _____ månader</w:t>
              <w:br/>
              <w:t>(Se LAS 11 § för lagstadgade minimikrav)</w:t>
            </w:r>
          </w:p>
        </w:tc>
      </w:tr>
      <w:tr>
        <w:tc>
          <w:tcPr>
            <w:tcW w:type="dxa" w:w="4320"/>
          </w:tcPr>
          <w:p>
            <w:r>
              <w:t>Arbetstid</w:t>
            </w:r>
          </w:p>
        </w:tc>
        <w:tc>
          <w:tcPr>
            <w:tcW w:type="dxa" w:w="4320"/>
          </w:tcPr>
          <w:p>
            <w:r>
              <w:t>☐ Heltid (_____ tim/vecka)</w:t>
              <w:br/>
              <w:t>☐ Deltid (_____ tim/vecka)</w:t>
              <w:br/>
              <w:t>Förläggning av arbetstid: _____</w:t>
              <w:br/>
              <w:t>(Se arbetstidslagen (1982:673) för regler om dygnsvila, veckovila och övertid)</w:t>
            </w:r>
          </w:p>
        </w:tc>
      </w:tr>
      <w:tr>
        <w:tc>
          <w:tcPr>
            <w:tcW w:type="dxa" w:w="4320"/>
          </w:tcPr>
          <w:p>
            <w:r>
              <w:t>Semester</w:t>
            </w:r>
          </w:p>
        </w:tc>
        <w:tc>
          <w:tcPr>
            <w:tcW w:type="dxa" w:w="4320"/>
          </w:tcPr>
          <w:p>
            <w:r>
              <w:t>_____ dagar per år (minst 25 dagar enligt semesterlagen (1977:480))</w:t>
            </w:r>
          </w:p>
        </w:tc>
      </w:tr>
      <w:tr>
        <w:tc>
          <w:tcPr>
            <w:tcW w:type="dxa" w:w="4320"/>
          </w:tcPr>
          <w:p>
            <w:r>
              <w:t>Övertid och kompensation</w:t>
            </w:r>
          </w:p>
        </w:tc>
        <w:tc>
          <w:tcPr>
            <w:tcW w:type="dxa" w:w="4320"/>
          </w:tcPr>
          <w:p>
            <w:r>
              <w:t>☐ Övertidsersättning enligt kollektivavtal</w:t>
              <w:br/>
              <w:t>☐ Övertidsersättning enligt överenskommelse</w:t>
              <w:br/>
              <w:t>☐ Övertid ingår i lönen</w:t>
            </w:r>
          </w:p>
        </w:tc>
      </w:tr>
    </w:tbl>
    <w:p>
      <w:pPr>
        <w:pStyle w:val="Heading1"/>
      </w:pPr>
      <w:r>
        <w:t>Lön och ersättning</w:t>
      </w:r>
    </w:p>
    <w:tbl>
      <w:tblPr>
        <w:tblStyle w:val="TableGrid"/>
        <w:tblW w:type="auto" w:w="0"/>
        <w:tblLook w:firstColumn="1" w:firstRow="1" w:lastColumn="0" w:lastRow="0" w:noHBand="0" w:noVBand="1" w:val="04A0"/>
      </w:tblPr>
      <w:tblGrid>
        <w:gridCol w:w="4320"/>
        <w:gridCol w:w="4320"/>
      </w:tblGrid>
      <w:tr>
        <w:tc>
          <w:tcPr>
            <w:tcW w:type="dxa" w:w="4320"/>
          </w:tcPr>
          <w:p>
            <w:r>
              <w:t>Månadslön/timlön</w:t>
            </w:r>
          </w:p>
        </w:tc>
        <w:tc>
          <w:tcPr>
            <w:tcW w:type="dxa" w:w="4320"/>
          </w:tcPr>
          <w:p>
            <w:r>
              <w:t>_____ SEK per _____</w:t>
            </w:r>
          </w:p>
        </w:tc>
      </w:tr>
      <w:tr>
        <w:tc>
          <w:tcPr>
            <w:tcW w:type="dxa" w:w="4320"/>
          </w:tcPr>
          <w:p>
            <w:r>
              <w:t>Löneutbetalningsdag</w:t>
            </w:r>
          </w:p>
        </w:tc>
        <w:tc>
          <w:tcPr>
            <w:tcW w:type="dxa" w:w="4320"/>
          </w:tcPr>
          <w:p>
            <w:r>
              <w:t>Den _____ varje månad</w:t>
            </w:r>
          </w:p>
        </w:tc>
      </w:tr>
      <w:tr>
        <w:tc>
          <w:tcPr>
            <w:tcW w:type="dxa" w:w="4320"/>
          </w:tcPr>
          <w:p>
            <w:r>
              <w:t>Lönerevision</w:t>
            </w:r>
          </w:p>
        </w:tc>
        <w:tc>
          <w:tcPr>
            <w:tcW w:type="dxa" w:w="4320"/>
          </w:tcPr>
          <w:p>
            <w:r>
              <w:t>☐ Enligt kollektivavtal</w:t>
              <w:br/>
              <w:t>☐ Årligen per _____</w:t>
              <w:br/>
              <w:t>☐ Enligt överenskommelse</w:t>
            </w:r>
          </w:p>
        </w:tc>
      </w:tr>
      <w:tr>
        <w:tc>
          <w:tcPr>
            <w:tcW w:type="dxa" w:w="4320"/>
          </w:tcPr>
          <w:p>
            <w:r>
              <w:t>Förmåner</w:t>
            </w:r>
          </w:p>
        </w:tc>
        <w:tc>
          <w:tcPr>
            <w:tcW w:type="dxa" w:w="4320"/>
          </w:tcPr>
          <w:p>
            <w:r>
              <w:t>☐ Tjänstepension (_____ %)</w:t>
              <w:br/>
              <w:t>☐ Friskvårdsbidrag (_____ SEK/år)</w:t>
              <w:br/>
              <w:t>☐ Tjänstebil</w:t>
              <w:br/>
              <w:t>☐ Annat: _____</w:t>
            </w:r>
          </w:p>
        </w:tc>
      </w:tr>
      <w:tr>
        <w:tc>
          <w:tcPr>
            <w:tcW w:type="dxa" w:w="4320"/>
          </w:tcPr>
          <w:p>
            <w:r>
              <w:t>Försäkringar</w:t>
            </w:r>
          </w:p>
        </w:tc>
        <w:tc>
          <w:tcPr>
            <w:tcW w:type="dxa" w:w="4320"/>
          </w:tcPr>
          <w:p>
            <w:r>
              <w:t>☐ TGL</w:t>
              <w:br/>
              <w:t>☐ TFA</w:t>
              <w:br/>
              <w:t>☐ AGS</w:t>
              <w:br/>
              <w:t>☐ Annat: _____</w:t>
            </w:r>
          </w:p>
        </w:tc>
      </w:tr>
    </w:tbl>
    <w:p>
      <w:pPr>
        <w:pStyle w:val="Heading1"/>
      </w:pPr>
      <w:r>
        <w:t>Kollektivavtal och övriga villkor</w:t>
      </w:r>
    </w:p>
    <w:tbl>
      <w:tblPr>
        <w:tblStyle w:val="TableGrid"/>
        <w:tblW w:type="auto" w:w="0"/>
        <w:tblLook w:firstColumn="1" w:firstRow="1" w:lastColumn="0" w:lastRow="0" w:noHBand="0" w:noVBand="1" w:val="04A0"/>
      </w:tblPr>
      <w:tblGrid>
        <w:gridCol w:w="4320"/>
        <w:gridCol w:w="4320"/>
      </w:tblGrid>
      <w:tr>
        <w:tc>
          <w:tcPr>
            <w:tcW w:type="dxa" w:w="4320"/>
          </w:tcPr>
          <w:p>
            <w:r>
              <w:t>Kollektivavtal</w:t>
            </w:r>
          </w:p>
        </w:tc>
        <w:tc>
          <w:tcPr>
            <w:tcW w:type="dxa" w:w="4320"/>
          </w:tcPr>
          <w:p>
            <w:r>
              <w:t>☐ Ja, _____ (avtalsområde)</w:t>
              <w:br/>
              <w:t>☐ Nej</w:t>
            </w:r>
          </w:p>
        </w:tc>
      </w:tr>
      <w:tr>
        <w:tc>
          <w:tcPr>
            <w:tcW w:type="dxa" w:w="4320"/>
          </w:tcPr>
          <w:p>
            <w:r>
              <w:t>Rätt till utbildning</w:t>
            </w:r>
          </w:p>
        </w:tc>
        <w:tc>
          <w:tcPr>
            <w:tcW w:type="dxa" w:w="4320"/>
          </w:tcPr>
          <w:p>
            <w:r>
              <w:t>Arbetstagaren har rätt till den utbildning som arbetsgivaren tillhandahåller enligt LAS 6 c § 1 st. p. 13.</w:t>
            </w:r>
          </w:p>
        </w:tc>
      </w:tr>
      <w:tr>
        <w:tc>
          <w:tcPr>
            <w:tcW w:type="dxa" w:w="4320"/>
          </w:tcPr>
          <w:p>
            <w:r>
              <w:t>Sociala avgifter och skatt</w:t>
            </w:r>
          </w:p>
        </w:tc>
        <w:tc>
          <w:tcPr>
            <w:tcW w:type="dxa" w:w="4320"/>
          </w:tcPr>
          <w:p>
            <w:r>
              <w:t>Arbetsgivaren ansvarar för inbetalning av arbetsgivaravgifter och preliminär skatt.</w:t>
            </w:r>
          </w:p>
        </w:tc>
      </w:tr>
      <w:tr>
        <w:tc>
          <w:tcPr>
            <w:tcW w:type="dxa" w:w="4320"/>
          </w:tcPr>
          <w:p>
            <w:r>
              <w:t>Särskilda villkor</w:t>
            </w:r>
          </w:p>
        </w:tc>
        <w:tc>
          <w:tcPr>
            <w:tcW w:type="dxa" w:w="4320"/>
          </w:tcPr>
          <w:p>
            <w:r/>
          </w:p>
        </w:tc>
      </w:tr>
    </w:tbl>
    <w:p>
      <w:pPr>
        <w:pStyle w:val="Heading1"/>
      </w:pPr>
      <w:r>
        <w:t>Viktig information</w:t>
      </w:r>
    </w:p>
    <w:p>
      <w:r>
        <w:t>Från och med den 1 oktober 2022 gäller uppdaterade regler i LAS (1982:80):</w:t>
      </w:r>
    </w:p>
    <w:p>
      <w:pPr>
        <w:pStyle w:val="ListBullet"/>
      </w:pPr>
      <w:r>
        <w:t>Särskild visstidsanställning ersätter allmän visstidsanställning. Konvertering till tillsvidareanställning sker efter att arbetstagaren har varit anställd i särskild visstidsanställning i sammanlagt mer än 12 månader under en femårsperiod (LAS 5 a §).</w:t>
      </w:r>
    </w:p>
    <w:p>
      <w:pPr>
        <w:pStyle w:val="ListBullet"/>
      </w:pPr>
      <w:r>
        <w:t>Vid uppsägning från arbetsgivarens sida krävs sakliga skäl (tidigare: saklig grund). Bedömningen fokuserar i första hand på om arbetstagaren har gjort sig skyldig till ett tillräckligt allvarligt åsidosättande av sina åligganden (LAS 7 §).</w:t>
      </w:r>
    </w:p>
    <w:p>
      <w:pPr>
        <w:pStyle w:val="ListBullet"/>
      </w:pPr>
      <w:r>
        <w:t>Arbetsgivaren ska skriftligen informera arbetstagaren om alla villkor som är av väsentlig betydelse för anställningen. Information om anställningsform, arbetsuppgifter, lön och arbetstid ska lämnas senast den sjunde kalenderdagen efter att arbetstagaren börjat arbeta. Övrig information ska lämnas senast en månad efter att arbetstagaren börjat arbeta (LAS 6 c §).</w:t>
      </w:r>
    </w:p>
    <w:p>
      <w:pPr>
        <w:pStyle w:val="ListBullet"/>
      </w:pPr>
      <w:r>
        <w:t>Provanställning får vara högst sex månader. Om arbetsgivaren inte vill att anställningen ska övergå i en tillsvidareanställning ska arbetstagaren underrättas minst två veckor före prövotidens utgång (LAS 6 §, 31 §).</w:t>
      </w:r>
    </w:p>
    <w:p>
      <w:pPr>
        <w:pStyle w:val="ListBullet"/>
      </w:pPr>
      <w:r>
        <w:t>Turordningsregler: Vid uppsägning på grund av arbetsbrist kan arbetsgivaren undanta tre arbetstagare som enligt arbetsgivarens bedömning är av särskild betydelse för verksamheten (LAS 22 §). Denna undantagsregel gäller oavsett antal anställda.</w:t>
      </w:r>
    </w:p>
    <w:p>
      <w:pPr>
        <w:pStyle w:val="ListBullet"/>
      </w:pPr>
      <w:r>
        <w:t>Hyvling: Om arbetsgivaren vill ändra sysselsättningsgraden för en arbetstagare ska turordningsregler tillämpas och en omställningstid gälla (LAS 7 a §).</w:t>
      </w:r>
    </w:p>
    <w:p>
      <w:pPr>
        <w:pStyle w:val="Heading1"/>
      </w:pPr>
      <w:r>
        <w:t>Underskrift</w:t>
      </w:r>
    </w:p>
    <w:p>
      <w:r>
        <w:t>Detta anställningsavtal har upprättats i två (2) likalydande exemplar, varav parterna har tagit varsitt.</w:t>
      </w:r>
    </w:p>
    <w:tbl>
      <w:tblPr>
        <w:tblStyle w:val="TableGrid"/>
        <w:tblW w:type="auto" w:w="0"/>
        <w:tblLook w:firstColumn="1" w:firstRow="1" w:lastColumn="0" w:lastRow="0" w:noHBand="0" w:noVBand="1" w:val="04A0"/>
      </w:tblPr>
      <w:tblGrid>
        <w:gridCol w:w="4320"/>
        <w:gridCol w:w="4320"/>
      </w:tblGrid>
      <w:tr>
        <w:tc>
          <w:tcPr>
            <w:tcW w:type="dxa" w:w="4320"/>
          </w:tcPr>
          <w:p>
            <w:r>
              <w:t>Ort och datum</w:t>
            </w:r>
          </w:p>
        </w:tc>
        <w:tc>
          <w:tcPr>
            <w:tcW w:type="dxa" w:w="4320"/>
          </w:tcPr>
          <w:p>
            <w:r>
              <w:t>Ort och datum</w:t>
            </w:r>
          </w:p>
        </w:tc>
      </w:tr>
      <w:tr>
        <w:tc>
          <w:tcPr>
            <w:tcW w:type="dxa" w:w="4320"/>
          </w:tcPr>
          <w:p>
            <w:r>
              <w:t>Arbetsgivarens underskrift</w:t>
            </w:r>
          </w:p>
        </w:tc>
        <w:tc>
          <w:tcPr>
            <w:tcW w:type="dxa" w:w="4320"/>
          </w:tcPr>
          <w:p>
            <w:r>
              <w:t>Arbetstagarens underskrift</w:t>
            </w:r>
          </w:p>
        </w:tc>
      </w:tr>
      <w:tr>
        <w:tc>
          <w:tcPr>
            <w:tcW w:type="dxa" w:w="4320"/>
          </w:tcPr>
          <w:p>
            <w:r>
              <w:t>Namnförtydligande</w:t>
            </w:r>
          </w:p>
        </w:tc>
        <w:tc>
          <w:tcPr>
            <w:tcW w:type="dxa" w:w="4320"/>
          </w:tcPr>
          <w:p>
            <w:r>
              <w:t>Namnförtydligande</w:t>
            </w:r>
          </w:p>
        </w:tc>
      </w:tr>
      <w:tr>
        <w:tc>
          <w:tcPr>
            <w:tcW w:type="dxa" w:w="4320"/>
          </w:tcPr>
          <w:p>
            <w:r>
              <w:t>Befattning</w:t>
            </w:r>
          </w:p>
        </w:tc>
        <w:tc>
          <w:tcPr>
            <w:tcW w:type="dxa" w:w="4320"/>
          </w:tcPr>
          <w:p>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